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✨ Monthly Motivation Add-On</w:t>
      </w:r>
    </w:p>
    <w:p>
      <w:r>
        <w:t>Attach this to your Monthly Finance Tracker for an extra boost of motivation and emotional clarity.</w:t>
      </w:r>
    </w:p>
    <w:p>
      <w:pPr>
        <w:pStyle w:val="Heading2"/>
      </w:pPr>
      <w:r>
        <w:t>🗓️ Month: ___________________</w:t>
      </w:r>
    </w:p>
    <w:p>
      <w:pPr>
        <w:pStyle w:val="Heading3"/>
      </w:pPr>
      <w:r>
        <w:t>💬 Note to Self</w:t>
      </w:r>
    </w:p>
    <w:p>
      <w:r>
        <w:t>Write a short note to remind yourself *why* you're on this journey.</w:t>
      </w:r>
    </w:p>
    <w:p>
      <w:r>
        <w:t>Example: 'I'm building freedom, not just a budget.'</w:t>
      </w:r>
    </w:p>
    <w:p>
      <w:r>
        <w:t>Your Note:</w:t>
      </w:r>
    </w:p>
    <w:p>
      <w:r>
        <w:t>___________________________________________________</w:t>
      </w:r>
    </w:p>
    <w:p>
      <w:r>
        <w:t>___________________________________________________</w:t>
      </w:r>
    </w:p>
    <w:p>
      <w:pPr>
        <w:pStyle w:val="Heading3"/>
      </w:pPr>
      <w:r>
        <w:t>🧘 Monthly Mantra</w:t>
      </w:r>
    </w:p>
    <w:p>
      <w:r>
        <w:t>Pick a mantra or affirmation to guide your mindset this month.</w:t>
      </w:r>
    </w:p>
    <w:p>
      <w:r>
        <w:t>Examples:</w:t>
      </w:r>
    </w:p>
    <w:p>
      <w:r>
        <w:t>• 'I am in control of my financial choices.'</w:t>
      </w:r>
    </w:p>
    <w:p>
      <w:r>
        <w:t>• 'Small steps lead to big freedom.'</w:t>
      </w:r>
    </w:p>
    <w:p>
      <w:r>
        <w:t>Your Mantra:</w:t>
      </w:r>
    </w:p>
    <w:p>
      <w:r>
        <w:t>___________________________________________________</w:t>
      </w:r>
    </w:p>
    <w:p>
      <w:pPr>
        <w:pStyle w:val="Heading3"/>
      </w:pPr>
      <w:r>
        <w:t>🎯 Monthly Focus Theme</w:t>
      </w:r>
    </w:p>
    <w:p>
      <w:r>
        <w:t>Choose a theme to guide your habits this month.</w:t>
      </w:r>
    </w:p>
    <w:p>
      <w:r>
        <w:t>Examples: Mindful Spending, Save More, Declutter Subscriptions</w:t>
      </w:r>
    </w:p>
    <w:p>
      <w:r>
        <w:t>My Focus: ____________________________________________</w:t>
      </w:r>
    </w:p>
    <w:p>
      <w:pPr>
        <w:pStyle w:val="Heading3"/>
      </w:pPr>
      <w:r>
        <w:t>🌟 Quote or Inspiration</w:t>
      </w:r>
    </w:p>
    <w:p>
      <w:r>
        <w:t>Find or write a quote that lifts you up.</w:t>
      </w:r>
    </w:p>
    <w:p>
      <w:r>
        <w:t>Example: 'Do something today that your future self will thank you for.'</w:t>
      </w:r>
    </w:p>
    <w:p>
      <w:r>
        <w:t>Your Quote:</w:t>
      </w:r>
    </w:p>
    <w:p>
      <w:r>
        <w:t>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