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📆 Monthly Finance Habit Tracker</w:t>
      </w:r>
    </w:p>
    <w:p>
      <w:r>
        <w:t>Use this template every month to reflect on your financial progress, adjust your habits, and stay aligned with your goals.</w:t>
      </w:r>
    </w:p>
    <w:p>
      <w:pPr>
        <w:pStyle w:val="Heading2"/>
      </w:pPr>
      <w:r>
        <w:t>🗓️ Month: ___________________</w:t>
      </w:r>
    </w:p>
    <w:p>
      <w:pPr>
        <w:pStyle w:val="Heading3"/>
      </w:pPr>
      <w:r>
        <w:t>🎯 Goal Progress</w:t>
      </w:r>
    </w:p>
    <w:p>
      <w:r>
        <w:t>1. Goal: ________________________  |  Progress This Month: _______%</w:t>
      </w:r>
    </w:p>
    <w:p>
      <w:r>
        <w:t>2. Goal: ________________________  |  Progress This Month: _______%</w:t>
      </w:r>
    </w:p>
    <w:p>
      <w:r>
        <w:t>3. Goal: ________________________  |  Progress This Month: _______%</w:t>
      </w:r>
    </w:p>
    <w:p>
      <w:pPr>
        <w:pStyle w:val="Heading3"/>
      </w:pPr>
      <w:r>
        <w:t>💸 Fun Fund &amp; Spending Check</w:t>
      </w:r>
    </w:p>
    <w:p>
      <w:r>
        <w:t>• Total Fun Fund This Month: $________</w:t>
      </w:r>
    </w:p>
    <w:p>
      <w:r>
        <w:t>• How much did I use? $________</w:t>
      </w:r>
    </w:p>
    <w:p>
      <w:r>
        <w:t>• What did I spend it on?</w:t>
      </w:r>
    </w:p>
    <w:p>
      <w:r>
        <w:t xml:space="preserve">  - __________________________________</w:t>
      </w:r>
    </w:p>
    <w:p>
      <w:r>
        <w:t xml:space="preserve">  - __________________________________</w:t>
      </w:r>
    </w:p>
    <w:p>
      <w:r>
        <w:t>• Was this spending joyful or regretful? Why?</w:t>
      </w:r>
    </w:p>
    <w:p>
      <w:pPr>
        <w:pStyle w:val="Heading3"/>
      </w:pPr>
      <w:r>
        <w:t>💰 Savings &amp; Investments</w:t>
      </w:r>
    </w:p>
    <w:p>
      <w:r>
        <w:t>• Total saved/invested this month: $________</w:t>
      </w:r>
    </w:p>
    <w:p>
      <w:r>
        <w:t>• % of income saved: _______%</w:t>
      </w:r>
    </w:p>
    <w:p>
      <w:r>
        <w:t>• Did I automate it? Yes ☐   No ☐</w:t>
      </w:r>
    </w:p>
    <w:p>
      <w:pPr>
        <w:pStyle w:val="Heading3"/>
      </w:pPr>
      <w:r>
        <w:t>🧠 Mindset &amp; Emotions</w:t>
      </w:r>
    </w:p>
    <w:p>
      <w:r>
        <w:t>• How did I feel about money this month?</w:t>
      </w:r>
    </w:p>
    <w:p>
      <w:r>
        <w:t xml:space="preserve">  - __________________________________</w:t>
      </w:r>
    </w:p>
    <w:p>
      <w:r>
        <w:t>• Any emotional spending triggers?</w:t>
      </w:r>
    </w:p>
    <w:p>
      <w:r>
        <w:t xml:space="preserve">  - __________________________________</w:t>
      </w:r>
    </w:p>
    <w:p>
      <w:r>
        <w:t>• One thing I want to do differently next month:</w:t>
      </w:r>
    </w:p>
    <w:p>
      <w:r>
        <w:t xml:space="preserve">  - __________________________________</w:t>
      </w:r>
    </w:p>
    <w:p>
      <w:pPr>
        <w:pStyle w:val="Heading3"/>
      </w:pPr>
      <w:r>
        <w:t>🎉 Rewards &amp; Adjustments</w:t>
      </w:r>
    </w:p>
    <w:p>
      <w:r>
        <w:t>• Milestone achieved: ___________________________</w:t>
      </w:r>
    </w:p>
    <w:p>
      <w:r>
        <w:t>• Reward I gave myself: _________________________</w:t>
      </w:r>
    </w:p>
    <w:p>
      <w:r>
        <w:t>• Habit/tool I’ll tweak for next month: 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